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书名：李群与李代数  3  李群和李代数的结构</w:t>
      </w:r>
    </w:p>
    <w:p>
      <w:r>
        <w:t>作者：A.L.Onishchik编著</w:t>
      </w:r>
    </w:p>
    <w:p>
      <w:r>
        <w:t>出版社：北京：科学出版社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李群与李代数  3  李群和李代数的结构 评论地址：https://www.jiaokey.com/book/detail/12709822.html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