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书名：三号地带  上</w:t>
      </w:r>
    </w:p>
    <w:p>
      <w:r>
        <w:t>作者：（俄）阿纳托利·阿法纳西耶夫著，甘雨泽，牛晓牧译</w:t>
      </w:r>
    </w:p>
    <w:p>
      <w:r>
        <w:t>出版社：哈尔滨：北方文艺出版社</w:t>
      </w:r>
    </w:p>
    <w:p>
      <w:r>
        <w:t>出版日期：2006.09</w:t>
      </w:r>
    </w:p>
    <w:p>
      <w:r>
        <w:t>总页数：176</w:t>
      </w:r>
    </w:p>
    <w:p>
      <w:r>
        <w:t>更多请访问教客网: www.jiaokey.com</w:t>
      </w:r>
    </w:p>
    <w:p>
      <w:r>
        <w:t>三号地带  上 评论地址：https://www.jiaokey.com/book/detail/12709842.html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