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书名：浙江省卫生强省建设课题研究报告</w:t>
      </w:r>
    </w:p>
    <w:p>
      <w:r>
        <w:t>作者：李兰娟主编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浙江省卫生强省建设课题研究报告 评论地址：https://www.jiaokey.com/book/detail/12710019.html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