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书名：30岁前踏上财富自由之路  80后的理财创富手册</w:t>
      </w:r>
    </w:p>
    <w:p>
      <w:r>
        <w:t>作者：陈超君著</w:t>
      </w:r>
    </w:p>
    <w:p>
      <w:r>
        <w:t>出版社：北京:企业管理出版社,2011.01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30岁前踏上财富自由之路  80后的理财创富手册 评论地址：https://www.jiaokey.com/book/detail/12710052.html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