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书名：赵文恪公（退菴）自订年谱遗集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赵文恪公（退菴）自订年谱遗集 评论地址：https://www.jiaokey.com/book/detail/12710391.html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