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书名：华人社会与文化</w:t>
      </w:r>
    </w:p>
    <w:p>
      <w:r>
        <w:t>作者：方丽娜著；陈秋燕主编</w:t>
      </w:r>
    </w:p>
    <w:p>
      <w:r>
        <w:t>出版社：正中书局股份有限公司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华人社会与文化 评论地址：https://www.jiaokey.com/book/detail/12710838.html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