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8  道光会宁县志  道光续修会宁县志  光绪会宁县乡土志  光绪陇西分县武阳志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中国地方志集成  甘肃府县志辑  8  道光会宁县志  道光续修会宁县志  光绪会宁县乡土志  光绪陇西分县武阳志 评论地址：https://www.jiaokey.com/book/detail/12710892.html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