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13  康熙渭源县志  民国平凉县志  嘉靖平凉府志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中国地方志集成  甘肃府县志辑  13  康熙渭源县志  民国平凉县志  嘉靖平凉府志 评论地址：https://www.jiaokey.com/book/detail/12710897.html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