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甘肃府县志辑  35  民国漳县志  嘉庆华亭县志  顺治华亭县志  同治续伏羌县志  乾隆伏羌县志</w:t>
      </w:r>
    </w:p>
    <w:p>
      <w:r>
        <w:t>作者：凤凰出版社编选</w:t>
      </w:r>
    </w:p>
    <w:p>
      <w:r>
        <w:t>出版社：南京:凤凰出版社,2008.12</w:t>
      </w:r>
    </w:p>
    <w:p>
      <w:r>
        <w:t>出版日期：</w:t>
      </w:r>
    </w:p>
    <w:p>
      <w:r>
        <w:t>总页数：550</w:t>
      </w:r>
    </w:p>
    <w:p>
      <w:r>
        <w:t>更多请访问教客网: www.jiaokey.com</w:t>
      </w:r>
    </w:p>
    <w:p>
      <w:r>
        <w:t>中国地方志集成  甘肃府县志辑  35  民国漳县志  嘉庆华亭县志  顺治华亭县志  同治续伏羌县志  乾隆伏羌县志 评论地址：https://www.jiaokey.com/book/detail/12710919.html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