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书名：爱的源泉  0-6岁宝宝全脑开发和情商教育方案</w:t>
      </w:r>
    </w:p>
    <w:p>
      <w:r>
        <w:t>作者：叶笑天主编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爱的源泉  0-6岁宝宝全脑开发和情商教育方案 评论地址：https://www.jiaokey.com/book/detail/12710984.html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