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书名：孽海花闲话</w:t>
      </w:r>
    </w:p>
    <w:p>
      <w:r>
        <w:t>作者：冒鹤亭，陈子善编</w:t>
      </w:r>
    </w:p>
    <w:p>
      <w:r>
        <w:t>出版社：北京:海豚出版社,2010.11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孽海花闲话 评论地址：https://www.jiaokey.com/book/detail/12711119.html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