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书名：自由在哪里</w:t>
      </w:r>
    </w:p>
    <w:p>
      <w:r>
        <w:t>作者：（美）圣约翰著</w:t>
      </w:r>
    </w:p>
    <w:p>
      <w:r>
        <w:t>出版社：北京:中国社会出版社,2010.10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自由在哪里 评论地址：https://www.jiaokey.com/book/detail/12711187.html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