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书名：金石书画铸春秋  韩天衡</w:t>
      </w:r>
    </w:p>
    <w:p>
      <w:r>
        <w:t>作者：王琪森著</w:t>
      </w:r>
    </w:p>
    <w:p>
      <w:r>
        <w:t>出版社：上海：上海锦绣文章出版社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金石书画铸春秋  韩天衡 评论地址：https://www.jiaokey.com/book/detail/12711409.html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