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书名：晚清洋务巨擘-丁日昌</w:t>
      </w:r>
    </w:p>
    <w:p>
      <w:r>
        <w:t>作者：赵春晨著；广东炎黄文化研究会编</w:t>
      </w:r>
    </w:p>
    <w:p>
      <w:r>
        <w:t>出版社：广州：广东人民出版社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晚清洋务巨擘-丁日昌 评论地址：https://www.jiaokey.com/book/detail/12711434.html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