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书名：厚黑大师  勤政专制-雍正皇帝</w:t>
      </w:r>
    </w:p>
    <w:p>
      <w:r>
        <w:t>作者：金智学主编</w:t>
      </w:r>
    </w:p>
    <w:p>
      <w:r>
        <w:t>出版社：长春:吉林摄影出版社,2005.01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厚黑大师  勤政专制-雍正皇帝 评论地址：https://www.jiaokey.com/book/detail/12711473.html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