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书名：德昂族觅踪  德昂族中英文图集</w:t>
      </w:r>
    </w:p>
    <w:p>
      <w:r>
        <w:t>作者：赵纯善等编著</w:t>
      </w:r>
    </w:p>
    <w:p>
      <w:r>
        <w:t>出版社：昆明：云南大学出版社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德昂族觅踪  德昂族中英文图集 评论地址：https://www.jiaokey.com/book/detail/12711509.html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