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书名：湖湘历代名中医传略</w:t>
      </w:r>
    </w:p>
    <w:p>
      <w:r>
        <w:t>作者：易法银，阳春林，朱传湘编著</w:t>
      </w:r>
    </w:p>
    <w:p>
      <w:r>
        <w:t>出版社：长沙:湖南科学技术出版社,2009.08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湖湘历代名中医传略 评论地址：https://www.jiaokey.com/book/detail/12711519.html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