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书名：黄素伉俪白发偕老八十寿纪念  逢春之歌</w:t>
      </w:r>
    </w:p>
    <w:p>
      <w:r>
        <w:t>作者：黄素著</w:t>
      </w:r>
    </w:p>
    <w:p>
      <w:r>
        <w:t>出版社：政协龙川县委员会文史委员会</w:t>
      </w:r>
    </w:p>
    <w:p>
      <w:r>
        <w:t>出版日期：2005.01</w:t>
      </w:r>
    </w:p>
    <w:p>
      <w:r>
        <w:t>总页数：166</w:t>
      </w:r>
    </w:p>
    <w:p>
      <w:r>
        <w:t>更多请访问教客网: www.jiaokey.com</w:t>
      </w:r>
    </w:p>
    <w:p>
      <w:r>
        <w:t>黄素伉俪白发偕老八十寿纪念  逢春之歌 评论地址：https://www.jiaokey.com/book/detail/12711544.html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