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书名：坛坫绘影  外交家胡世泽杰出的一生</w:t>
      </w:r>
    </w:p>
    <w:p>
      <w:r>
        <w:t>作者：胡永宁著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坛坫绘影  外交家胡世泽杰出的一生 评论地址：https://www.jiaokey.com/book/detail/12711569.html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