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书名：全球化下汽车制造业区位选择与区域发展  以广州汽车制造业发展为例</w:t>
      </w:r>
    </w:p>
    <w:p>
      <w:r>
        <w:t>作者：林先扬著</w:t>
      </w:r>
    </w:p>
    <w:p>
      <w:r>
        <w:t>出版社：广州：广东人民出版社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全球化下汽车制造业区位选择与区域发展  以广州汽车制造业发展为例 评论地址：https://www.jiaokey.com/book/detail/12711726.html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