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书名：信号与系统学习指导及习题全解</w:t>
      </w:r>
    </w:p>
    <w:p>
      <w:r>
        <w:t>作者：王明泉主编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信号与系统学习指导及习题全解 评论地址：https://www.jiaokey.com/book/detail/12711850.html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