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奚仲传说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奚仲传说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本书出售、求购地址：https://www.jiaokey.com/book/detail/12711925.html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关键词搜索：https://www.jiaokey.com/tag/奚仲传说.html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