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中国水土流失防治与生态安全  总卷  上</w:t>
      </w:r>
    </w:p>
    <w:p>
      <w:r>
        <w:rPr>
          <w:rFonts w:ascii="宋体" w:hAnsi="宋体" w:eastAsia="宋体"/>
          <w:sz w:val="24"/>
        </w:rPr>
        <w:t>水利部，中国科学院，中国工程院编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中国水土流失防治与生态安全  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水利部，中国科学院，中国工程院编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本书出售、求购地址：https://www.jiaokey.com/book/detail/12711983.html</w:t>
      </w:r>
    </w:p>
    <w:p>
      <w:r>
        <w:t>更多相关图书推荐：https://www.jiaokey.com</w:t>
      </w:r>
    </w:p>
    <w:p>
      <w:r>
        <w:t>水利部，中国科学院，中国工程院编 其他作品：https://www.jiaokey.com/tag/水利部，中国科学院，中国工程院编.html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关键词搜索：https://www.jiaokey.com/tag/中国水土流失防治与生态安全  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