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书名：张岩灵油画艺术</w:t>
      </w:r>
    </w:p>
    <w:p>
      <w:r>
        <w:t>作者：张岩灵绘</w:t>
      </w:r>
    </w:p>
    <w:p>
      <w:r>
        <w:t>出版社：北京：中国工人出版社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张岩灵油画艺术 评论地址：https://www.jiaokey.com/book/detail/12712094.html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