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书名：物种起源  英文版</w:t>
      </w:r>
    </w:p>
    <w:p>
      <w:r>
        <w:t>作者：（英）达尔文著</w:t>
      </w:r>
    </w:p>
    <w:p>
      <w:r>
        <w:t>出版社：世界图书上海出版公司,2010.10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物种起源  英文版 评论地址：https://www.jiaokey.com/book/detail/12712164.html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