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书名：纳棺夫日记</w:t>
      </w:r>
    </w:p>
    <w:p>
      <w:r>
        <w:t>作者：（日）青木新门著</w:t>
      </w:r>
    </w:p>
    <w:p>
      <w:r>
        <w:t>出版社：海口:南海出版社,2010.12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纳棺夫日记 评论地址：https://www.jiaokey.com/book/detail/12712501.html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