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书名：悲喜边缘的旅馆</w:t>
      </w:r>
    </w:p>
    <w:p>
      <w:r>
        <w:t>作者：（美）福特著；郭莉译</w:t>
      </w:r>
    </w:p>
    <w:p>
      <w:r>
        <w:t>出版社：海口:南海出版社,2010.12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悲喜边缘的旅馆 评论地址：https://www.jiaokey.com/book/detail/12712549.html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