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书名：大投资家  牛股基因</w:t>
      </w:r>
    </w:p>
    <w:p>
      <w:r>
        <w:t>作者：凯恩斯，杨永清著</w:t>
      </w:r>
    </w:p>
    <w:p>
      <w:r>
        <w:t>出版社：太原：山西人民出版社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大投资家  牛股基因 评论地址：https://www.jiaokey.com/book/detail/12712769.html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