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书名：一代宗师布衣学者  罗尔纲先生传</w:t>
      </w:r>
    </w:p>
    <w:p>
      <w:r>
        <w:t>作者：茅家琦主编</w:t>
      </w:r>
    </w:p>
    <w:p>
      <w:r>
        <w:t>出版社：南京：凤凰出版社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一代宗师布衣学者  罗尔纲先生传 评论地址：https://www.jiaokey.com/book/detail/12712854.html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