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书名：时空定律  股市生命周期理论应用</w:t>
      </w:r>
    </w:p>
    <w:p>
      <w:r>
        <w:t>作者：红霞著</w:t>
      </w:r>
    </w:p>
    <w:p>
      <w:r>
        <w:t>出版社：成都：四川人民出版社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时空定律  股市生命周期理论应用 评论地址：https://www.jiaokey.com/book/detail/12712861.html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