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书名：沙弥十戒威仪录要讲记</w:t>
      </w:r>
    </w:p>
    <w:p>
      <w:r>
        <w:t>作者：蕅益大师辑</w:t>
      </w:r>
    </w:p>
    <w:p>
      <w:r>
        <w:t>出版社：北京:宗教文化出版社,2020.07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沙弥十戒威仪录要讲记 评论地址：https://www.jiaokey.com/book/detail/12713025.html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