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书名：亚欧丛书  梵天佛地</w:t>
      </w:r>
    </w:p>
    <w:p>
      <w:r>
        <w:t>作者：（意）图齐著；魏正中，萨尔吉主编</w:t>
      </w:r>
    </w:p>
    <w:p>
      <w:r>
        <w:t>出版社：上海:上海古籍出版社,2009.12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亚欧丛书  梵天佛地 评论地址：https://www.jiaokey.com/book/detail/12713089.html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