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书名：旷世明君  权谋大师-唐太宗李世民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旷世明君  权谋大师-唐太宗李世民 评论地址：https://www.jiaokey.com/book/detail/12713124.html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