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书名：不熄的火塘  彝族腊罗巴支系的亲属制度</w:t>
      </w:r>
    </w:p>
    <w:p>
      <w:r>
        <w:t>作者：刘宏涛著</w:t>
      </w:r>
    </w:p>
    <w:p>
      <w:r>
        <w:t>出版社：昆明:云南人民出版社,2009.07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不熄的火塘  彝族腊罗巴支系的亲属制度 评论地址：https://www.jiaokey.com/book/detail/12713126.html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