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书名：霜重色愈浓孔另境</w:t>
      </w:r>
    </w:p>
    <w:p>
      <w:r>
        <w:t>作者:孔海珠著</w:t>
      </w:r>
    </w:p>
    <w:p>
      <w:r>
        <w:t>出版社:上海:东方出版中心,2010.01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霜重色愈浓孔另境评论地址：https://www.jiaokey.com/book/detail/12713127.html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