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第2卷  仁钦桑波及公元1000年左右藏传佛教的复兴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梵天佛地  第2卷  仁钦桑波及公元1000年左右藏传佛教的复兴 评论地址：https://www.jiaokey.com/book/detail/12713130.html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