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书名：执著光明  脉学专家金伟教授的传奇人生  上</w:t>
      </w:r>
    </w:p>
    <w:p>
      <w:r>
        <w:t>作者：金伟著</w:t>
      </w:r>
    </w:p>
    <w:p>
      <w:r>
        <w:t>出版社：北京：求真出版社</w:t>
      </w:r>
    </w:p>
    <w:p>
      <w:r>
        <w:t>出版日期：2010</w:t>
      </w:r>
    </w:p>
    <w:p>
      <w:r>
        <w:t>总页数：298</w:t>
      </w:r>
    </w:p>
    <w:p>
      <w:r>
        <w:t>更多请访问教客网: www.jiaokey.com</w:t>
      </w:r>
    </w:p>
    <w:p>
      <w:r>
        <w:t>执著光明  脉学专家金伟教授的传奇人生  上 评论地址：https://www.jiaokey.com/book/detail/12713141.html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