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书名：政变高手  长恨情种-唐玄宗李隆基</w:t>
      </w:r>
    </w:p>
    <w:p>
      <w:r>
        <w:t>作者：金智学主编</w:t>
      </w:r>
    </w:p>
    <w:p>
      <w:r>
        <w:t>出版社：长春:吉林摄影出版社,2005.01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政变高手  长恨情种-唐玄宗李隆基 评论地址：https://www.jiaokey.com/book/detail/12713148.html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