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民国时期湘西苗族调查实录  1-8卷  习俗卷</w:t>
      </w:r>
    </w:p>
    <w:p>
      <w:r>
        <w:rPr>
          <w:rFonts w:ascii="宋体" w:hAnsi="宋体" w:eastAsia="宋体"/>
          <w:sz w:val="24"/>
        </w:rPr>
        <w:t>石启贵编著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民国时期湘西苗族调查实录  1-8卷  习俗卷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石启贵编著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本书出售、求购地址：https://www.jiaokey.com/book/detail/12713149.html</w:t>
      </w:r>
    </w:p>
    <w:p>
      <w:r>
        <w:t>更多相关图书推荐：https://www.jiaokey.com</w:t>
      </w:r>
    </w:p>
    <w:p>
      <w:r>
        <w:t>石启贵编著 其他作品：https://www.jiaokey.com/tag/石启贵编著.html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关键词搜索：https://www.jiaokey.com/tag/民国时期湘西苗族调查实录  1-8卷  习俗卷.html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