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1-8卷  祭祀神辞汉译卷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民国时期湘西苗族调查实录  1-8卷  祭祀神辞汉译卷 评论地址：https://www.jiaokey.com/book/detail/12713150.html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