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书名：忍学大师  柔道治国-光武帝刘秀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忍学大师  柔道治国-光武帝刘秀 评论地址：https://www.jiaokey.com/book/detail/12713155.html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