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书名：天津文化通览  第6集  海河带风物</w:t>
      </w:r>
    </w:p>
    <w:p>
      <w:r>
        <w:t>作者：郭凤岐主编；天津市地方志办公室编著</w:t>
      </w:r>
    </w:p>
    <w:p>
      <w:r>
        <w:t>出版社：天津：天津社会科学院出版社</w:t>
      </w:r>
    </w:p>
    <w:p>
      <w:r>
        <w:t>出版日期：2003.11</w:t>
      </w:r>
    </w:p>
    <w:p>
      <w:r>
        <w:t>总页数：224</w:t>
      </w:r>
    </w:p>
    <w:p>
      <w:r>
        <w:t>更多请访问教客网: www.jiaokey.com</w:t>
      </w:r>
    </w:p>
    <w:p>
      <w:r>
        <w:t>天津文化通览  第6集  海河带风物 评论地址：https://www.jiaokey.com/book/detail/12713164.html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