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书名：辽金时期懿州历史与文化研究</w:t>
      </w:r>
    </w:p>
    <w:p>
      <w:r>
        <w:t>作者：张志勇著</w:t>
      </w:r>
    </w:p>
    <w:p>
      <w:r>
        <w:t>出版社：北京:长江出版社,2010.02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辽金时期懿州历史与文化研究 评论地址：https://www.jiaokey.com/book/detail/12713165.html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