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书名：千古一帝  千古之谜-秦始皇</w:t>
      </w:r>
    </w:p>
    <w:p>
      <w:r>
        <w:t>作者：金智学主编</w:t>
      </w:r>
    </w:p>
    <w:p>
      <w:r>
        <w:t>出版社：长春:吉林摄影出版社,2005.01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千古一帝  千古之谜-秦始皇 评论地址：https://www.jiaokey.com/book/detail/12713247.html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