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书名：长共海涛论延平  纪念郑成功驱荷复台三百四十周年学术研讨会论文集</w:t>
      </w:r>
    </w:p>
    <w:p>
      <w:r>
        <w:t>作者：杨国桢主编；厦门市社会科学联合会等编</w:t>
      </w:r>
    </w:p>
    <w:p>
      <w:r>
        <w:t>出版社：上海：上海古籍出版社</w:t>
      </w:r>
    </w:p>
    <w:p>
      <w:r>
        <w:t>出版日期：2003.07</w:t>
      </w:r>
    </w:p>
    <w:p>
      <w:r>
        <w:t>总页数：407</w:t>
      </w:r>
    </w:p>
    <w:p>
      <w:r>
        <w:t>更多请访问教客网: www.jiaokey.com</w:t>
      </w:r>
    </w:p>
    <w:p>
      <w:r>
        <w:t>长共海涛论延平  纪念郑成功驱荷复台三百四十周年学术研讨会论文集 评论地址：https://www.jiaokey.com/book/detail/12713297.html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