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甲状腺细胞病理学Bethesda报告系统</w:t>
      </w:r>
    </w:p>
    <w:p>
      <w:r>
        <w:rPr>
          <w:rFonts w:ascii="宋体" w:hAnsi="宋体" w:eastAsia="宋体"/>
          <w:sz w:val="24"/>
        </w:rPr>
        <w:t>（德）阿里，（德）赛巴斯主编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甲状腺细胞病理学Bethesda报告系统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（德）阿里，（德）赛巴斯主编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本书出售、求购地址：https://www.jiaokey.com/book/detail/12713596.html</w:t>
      </w:r>
    </w:p>
    <w:p>
      <w:r>
        <w:t>更多相关图书推荐：https://www.jiaokey.com</w:t>
      </w:r>
    </w:p>
    <w:p>
      <w:r>
        <w:t>（德）阿里，（德）赛巴斯主编 其他作品：https://www.jiaokey.com/tag/（德）阿里，（德）赛巴斯主编.html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关键词搜索：https://www.jiaokey.com/tag/甲状腺细胞病理学Bethesda报告系统.html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