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复活密码  公主坟悬案  揭秘嘉庆朝200年惊天迷局</w:t>
      </w:r>
    </w:p>
    <w:p>
      <w:r>
        <w:rPr>
          <w:rFonts w:ascii="宋体" w:hAnsi="宋体" w:eastAsia="宋体"/>
          <w:sz w:val="24"/>
        </w:rPr>
        <w:t>雪漫迷城编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3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复活密码  公主坟悬案  揭秘嘉庆朝200年惊天迷局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雪漫迷城编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本书出售、求购地址：https://www.jiaokey.com/book/detail/12713613.html</w:t>
      </w:r>
    </w:p>
    <w:p>
      <w:r>
        <w:t>更多相关图书推荐：https://www.jiaokey.com</w:t>
      </w:r>
    </w:p>
    <w:p>
      <w:r>
        <w:t>雪漫迷城编 其他作品：https://www.jiaokey.com/tag/雪漫迷城编.html</w:t>
      </w:r>
    </w:p>
    <w:p>
      <w:r>
        <w:t>北京:华文出版社,2010.11 出版图书：https://www.jiaokey.com/tag/北京:华文出版社,2010.11.html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