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书名：防止电气误操作技术及事故分析</w:t>
      </w:r>
    </w:p>
    <w:p>
      <w:r>
        <w:t>作者：李春和主编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总页数：150</w:t>
      </w:r>
    </w:p>
    <w:p>
      <w:r>
        <w:t>更多请访问教客网: www.jiaokey.com</w:t>
      </w:r>
    </w:p>
    <w:p>
      <w:r>
        <w:t>防止电气误操作技术及事故分析 评论地址：https://www.jiaokey.com/book/detail/12713617.html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