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书名：次贷危机与中国金融</w:t>
      </w:r>
    </w:p>
    <w:p>
      <w:r>
        <w:t>作者：姚宏著</w:t>
      </w:r>
    </w:p>
    <w:p>
      <w:r>
        <w:t>出版社：北京:知识产权出版社,2010.06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次贷危机与中国金融 评论地址：https://www.jiaokey.com/book/detail/12713853.html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