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书名：小兵张嘎之父  徐光耀心灵档案</w:t>
      </w:r>
    </w:p>
    <w:p>
      <w:r>
        <w:t>作者：闻章著</w:t>
      </w:r>
    </w:p>
    <w:p>
      <w:r>
        <w:t>出版社：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小兵张嘎之父  徐光耀心灵档案 评论地址：https://www.jiaokey.com/book/detail/12713888.html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